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0C" w:rsidRPr="00980DFB" w:rsidRDefault="00555A0C" w:rsidP="00555A0C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22"/>
          <w:szCs w:val="22"/>
        </w:rPr>
      </w:pPr>
      <w:r w:rsidRPr="00980DFB">
        <w:rPr>
          <w:b/>
          <w:bCs/>
          <w:color w:val="4472C4"/>
          <w:sz w:val="22"/>
          <w:szCs w:val="22"/>
        </w:rPr>
        <w:t>„Sadržaj publikacije/emitiranog materijala isključiva je</w:t>
      </w:r>
      <w:r>
        <w:rPr>
          <w:b/>
          <w:bCs/>
          <w:color w:val="4472C4"/>
          <w:sz w:val="22"/>
          <w:szCs w:val="22"/>
        </w:rPr>
        <w:t xml:space="preserve"> </w:t>
      </w:r>
      <w:r w:rsidRPr="00980DFB">
        <w:rPr>
          <w:b/>
          <w:bCs/>
          <w:color w:val="4472C4"/>
          <w:sz w:val="22"/>
          <w:szCs w:val="22"/>
        </w:rPr>
        <w:t>odgovornost Općine Babina Greda“</w:t>
      </w:r>
    </w:p>
    <w:p w:rsidR="00555A0C" w:rsidRDefault="00555A0C" w:rsidP="00ED38E8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32"/>
          <w:szCs w:val="32"/>
        </w:rPr>
      </w:pPr>
    </w:p>
    <w:p w:rsidR="00283133" w:rsidRPr="002C2E92" w:rsidRDefault="00283133" w:rsidP="00ED38E8">
      <w:pPr>
        <w:pStyle w:val="StandardWeb"/>
        <w:spacing w:line="240" w:lineRule="atLeast"/>
        <w:contextualSpacing/>
        <w:jc w:val="center"/>
        <w:rPr>
          <w:b/>
          <w:bCs/>
          <w:color w:val="4472C4"/>
          <w:sz w:val="32"/>
          <w:szCs w:val="32"/>
        </w:rPr>
      </w:pPr>
      <w:r w:rsidRPr="002C2E92">
        <w:rPr>
          <w:b/>
          <w:bCs/>
          <w:color w:val="4472C4"/>
          <w:sz w:val="32"/>
          <w:szCs w:val="32"/>
        </w:rPr>
        <w:t xml:space="preserve">JAVNI POZIV ZA UKLJUČIVANJE DJECE </w:t>
      </w:r>
    </w:p>
    <w:p w:rsidR="00C46533" w:rsidRDefault="002C2E92" w:rsidP="00ED38E8">
      <w:pPr>
        <w:spacing w:line="240" w:lineRule="atLeast"/>
        <w:contextualSpacing/>
        <w:jc w:val="center"/>
        <w:rPr>
          <w:lang w:val="hr-HR"/>
        </w:rPr>
      </w:pPr>
      <w:r w:rsidRPr="002C2E92">
        <w:rPr>
          <w:lang w:val="hr-HR"/>
        </w:rPr>
        <w:t>Općina Babina Greda objavljuje Javni poziv za uključivanje djece u okviru projekta „Pametna sela rastu uz veselu djecu“, sufinanciranog sredstvima Ministarstva demografije i useljeništva.</w:t>
      </w:r>
      <w:r w:rsidRPr="002C2E92">
        <w:rPr>
          <w:lang w:val="hr-HR"/>
        </w:rPr>
        <w:br/>
      </w:r>
      <w:r w:rsidRPr="002C2E92">
        <w:rPr>
          <w:lang w:val="hr-HR"/>
        </w:rPr>
        <w:br/>
      </w:r>
      <w:r w:rsidR="00C46533" w:rsidRPr="00C46533">
        <w:rPr>
          <w:b/>
          <w:u w:val="single"/>
          <w:lang w:val="hr-HR"/>
        </w:rPr>
        <w:t>Program podrške učenju</w:t>
      </w:r>
      <w:r w:rsidR="00C46533">
        <w:rPr>
          <w:lang w:val="hr-HR"/>
        </w:rPr>
        <w:t xml:space="preserve"> obuhvaća:</w:t>
      </w:r>
      <w:r w:rsidRPr="002C2E92">
        <w:rPr>
          <w:lang w:val="hr-HR"/>
        </w:rPr>
        <w:t xml:space="preserve"> </w:t>
      </w:r>
    </w:p>
    <w:p w:rsidR="00C46533" w:rsidRDefault="002C2E92" w:rsidP="00ED38E8">
      <w:pPr>
        <w:pStyle w:val="ListParagraph"/>
        <w:numPr>
          <w:ilvl w:val="0"/>
          <w:numId w:val="12"/>
        </w:numPr>
        <w:spacing w:line="240" w:lineRule="atLeast"/>
        <w:jc w:val="center"/>
        <w:rPr>
          <w:lang w:val="hr-HR"/>
        </w:rPr>
      </w:pPr>
      <w:r w:rsidRPr="00C46533">
        <w:rPr>
          <w:b/>
          <w:color w:val="0F243E" w:themeColor="text2" w:themeShade="80"/>
          <w:lang w:val="hr-HR"/>
        </w:rPr>
        <w:t>„Mali matematičari“</w:t>
      </w:r>
      <w:r w:rsidRPr="00C46533">
        <w:rPr>
          <w:lang w:val="hr-HR"/>
        </w:rPr>
        <w:t xml:space="preserve"> </w:t>
      </w:r>
      <w:r w:rsidR="00C46533">
        <w:rPr>
          <w:lang w:val="hr-HR"/>
        </w:rPr>
        <w:t xml:space="preserve">– </w:t>
      </w:r>
      <w:r w:rsidRPr="00C46533">
        <w:rPr>
          <w:lang w:val="hr-HR"/>
        </w:rPr>
        <w:t>djeca predškolske dobi te djeca od 1. do 4. razreda osnovne škole</w:t>
      </w:r>
    </w:p>
    <w:p w:rsidR="00C46533" w:rsidRDefault="002C2E92" w:rsidP="00ED38E8">
      <w:pPr>
        <w:pStyle w:val="ListParagraph"/>
        <w:numPr>
          <w:ilvl w:val="0"/>
          <w:numId w:val="12"/>
        </w:numPr>
        <w:spacing w:line="240" w:lineRule="atLeast"/>
        <w:jc w:val="center"/>
        <w:rPr>
          <w:lang w:val="hr-HR"/>
        </w:rPr>
      </w:pPr>
      <w:r w:rsidRPr="00C46533">
        <w:rPr>
          <w:b/>
          <w:lang w:val="hr-HR"/>
        </w:rPr>
        <w:t>„English Fun Lab“</w:t>
      </w:r>
      <w:r w:rsidRPr="00C46533">
        <w:rPr>
          <w:lang w:val="hr-HR"/>
        </w:rPr>
        <w:t xml:space="preserve"> </w:t>
      </w:r>
      <w:r w:rsidR="00C46533" w:rsidRPr="00C46533">
        <w:rPr>
          <w:lang w:val="hr-HR"/>
        </w:rPr>
        <w:t xml:space="preserve"> </w:t>
      </w:r>
      <w:r w:rsidR="00C46533">
        <w:rPr>
          <w:lang w:val="hr-HR"/>
        </w:rPr>
        <w:t xml:space="preserve">- </w:t>
      </w:r>
      <w:r w:rsidRPr="00C46533">
        <w:rPr>
          <w:lang w:val="hr-HR"/>
        </w:rPr>
        <w:t>djeca predškolske dobi te djeca od 1. do 4. razreda osnovne škole</w:t>
      </w:r>
    </w:p>
    <w:p w:rsidR="00ED38E8" w:rsidRDefault="00C46533" w:rsidP="00ED38E8">
      <w:pPr>
        <w:spacing w:line="240" w:lineRule="atLeast"/>
        <w:contextualSpacing/>
        <w:jc w:val="center"/>
        <w:rPr>
          <w:lang w:val="hr-HR"/>
        </w:rPr>
      </w:pPr>
      <w:r w:rsidRPr="00C46533">
        <w:rPr>
          <w:lang w:val="hr-HR"/>
        </w:rPr>
        <w:t xml:space="preserve">koji su </w:t>
      </w:r>
      <w:r w:rsidR="002C2E92" w:rsidRPr="00C46533">
        <w:rPr>
          <w:lang w:val="hr-HR"/>
        </w:rPr>
        <w:t>usmjereni razvoju matematičkih, jezičnih i kognitivnih vještina djece kroz strukturirane i poticajne aktivnosti.</w:t>
      </w:r>
      <w:r w:rsidR="002C2E92" w:rsidRPr="00C46533">
        <w:rPr>
          <w:lang w:val="hr-HR"/>
        </w:rPr>
        <w:br/>
      </w:r>
      <w:r w:rsidR="002C2E92" w:rsidRPr="00C46533">
        <w:rPr>
          <w:lang w:val="hr-HR"/>
        </w:rPr>
        <w:br/>
        <w:t xml:space="preserve">Ciljna skupina: djeca </w:t>
      </w:r>
      <w:r w:rsidR="002C2E92" w:rsidRPr="00C46533">
        <w:rPr>
          <w:b/>
          <w:lang w:val="hr-HR"/>
        </w:rPr>
        <w:t>predškolske</w:t>
      </w:r>
      <w:r w:rsidR="002C2E92" w:rsidRPr="00C46533">
        <w:rPr>
          <w:lang w:val="hr-HR"/>
        </w:rPr>
        <w:t xml:space="preserve"> dobi te djeca od </w:t>
      </w:r>
      <w:r w:rsidR="002C2E92" w:rsidRPr="00C46533">
        <w:rPr>
          <w:b/>
          <w:lang w:val="hr-HR"/>
        </w:rPr>
        <w:t>1. do 4. razreda osnovne škole</w:t>
      </w:r>
      <w:r w:rsidR="002C2E92" w:rsidRPr="00C46533">
        <w:rPr>
          <w:lang w:val="hr-HR"/>
        </w:rPr>
        <w:t>.</w:t>
      </w:r>
      <w:r w:rsidR="002C2E92" w:rsidRPr="00C46533">
        <w:rPr>
          <w:lang w:val="hr-HR"/>
        </w:rPr>
        <w:br/>
        <w:t xml:space="preserve">Sudjelovanje u svim projektnim aktivnostima je u </w:t>
      </w:r>
      <w:r w:rsidR="002C2E92" w:rsidRPr="00C46533">
        <w:rPr>
          <w:b/>
          <w:sz w:val="28"/>
          <w:szCs w:val="28"/>
          <w:lang w:val="hr-HR"/>
        </w:rPr>
        <w:t>potpunosti besplatno</w:t>
      </w:r>
      <w:r w:rsidR="002C2E92" w:rsidRPr="00C46533">
        <w:rPr>
          <w:lang w:val="hr-HR"/>
        </w:rPr>
        <w:t>.</w:t>
      </w:r>
      <w:r w:rsidR="002C2E92" w:rsidRPr="00C46533">
        <w:rPr>
          <w:lang w:val="hr-HR"/>
        </w:rPr>
        <w:br/>
      </w:r>
      <w:r w:rsidR="002C2E92" w:rsidRPr="00C46533">
        <w:rPr>
          <w:lang w:val="hr-HR"/>
        </w:rPr>
        <w:br/>
        <w:t>Način prijave:</w:t>
      </w:r>
      <w:r w:rsidR="002C2E92" w:rsidRPr="00C46533">
        <w:rPr>
          <w:lang w:val="hr-HR"/>
        </w:rPr>
        <w:br/>
        <w:t xml:space="preserve">Prijave se zaprimaju isključivo putem elektroničke pošte na službenu e-mail adresu: opcina@babinagreda.hr </w:t>
      </w:r>
      <w:r w:rsidRPr="00B910D1">
        <w:rPr>
          <w:lang w:val="hr-HR"/>
        </w:rPr>
        <w:t>s naznakom „</w:t>
      </w:r>
      <w:r>
        <w:rPr>
          <w:b/>
          <w:lang w:val="hr-HR"/>
        </w:rPr>
        <w:t>Program podrške učenju</w:t>
      </w:r>
      <w:r w:rsidRPr="00B910D1">
        <w:rPr>
          <w:b/>
          <w:lang w:val="hr-HR"/>
        </w:rPr>
        <w:t xml:space="preserve">“, </w:t>
      </w:r>
      <w:r w:rsidR="00ED38E8" w:rsidRPr="00B910D1">
        <w:rPr>
          <w:lang w:val="hr-HR"/>
        </w:rPr>
        <w:t xml:space="preserve">u tekstu emaila </w:t>
      </w:r>
      <w:r w:rsidR="00ED38E8" w:rsidRPr="00B910D1">
        <w:rPr>
          <w:u w:val="single"/>
          <w:lang w:val="hr-HR"/>
        </w:rPr>
        <w:t>naznačit</w:t>
      </w:r>
      <w:r w:rsidR="00ED38E8">
        <w:rPr>
          <w:u w:val="single"/>
          <w:lang w:val="hr-HR"/>
        </w:rPr>
        <w:t xml:space="preserve"> redni broj radionice te</w:t>
      </w:r>
      <w:r w:rsidR="00ED38E8" w:rsidRPr="00B910D1">
        <w:rPr>
          <w:u w:val="single"/>
          <w:lang w:val="hr-HR"/>
        </w:rPr>
        <w:t xml:space="preserve"> ime i prezime djeteta</w:t>
      </w:r>
      <w:r w:rsidR="00ED38E8">
        <w:rPr>
          <w:u w:val="single"/>
          <w:lang w:val="hr-HR"/>
        </w:rPr>
        <w:t xml:space="preserve"> i</w:t>
      </w:r>
      <w:r w:rsidR="00ED38E8" w:rsidRPr="00B910D1">
        <w:rPr>
          <w:u w:val="single"/>
          <w:lang w:val="hr-HR"/>
        </w:rPr>
        <w:t xml:space="preserve"> uzrast</w:t>
      </w:r>
      <w:r w:rsidR="00ED38E8" w:rsidRPr="00211F76">
        <w:rPr>
          <w:lang w:val="hr-HR"/>
        </w:rPr>
        <w:t>.</w:t>
      </w:r>
      <w:r w:rsidR="002C2E92" w:rsidRPr="00C46533">
        <w:rPr>
          <w:lang w:val="hr-HR"/>
        </w:rPr>
        <w:t xml:space="preserve">. Prijava mora sadržavati popunjenu i potpisanu suglasnost roditelja/skrbnika te privolu za obradu osobnih podataka. </w:t>
      </w:r>
    </w:p>
    <w:p w:rsidR="00211F76" w:rsidRPr="00C46533" w:rsidRDefault="002C2E92" w:rsidP="00ED38E8">
      <w:pPr>
        <w:spacing w:line="240" w:lineRule="atLeast"/>
        <w:contextualSpacing/>
        <w:jc w:val="center"/>
        <w:rPr>
          <w:lang w:val="hr-HR"/>
        </w:rPr>
      </w:pPr>
      <w:r w:rsidRPr="00C46533">
        <w:rPr>
          <w:lang w:val="hr-HR"/>
        </w:rPr>
        <w:t>Nepotpune prijave neće se razmatrati.</w:t>
      </w:r>
      <w:r w:rsidRPr="00C46533">
        <w:rPr>
          <w:lang w:val="hr-HR"/>
        </w:rPr>
        <w:br/>
      </w:r>
      <w:r w:rsidRPr="00C46533">
        <w:rPr>
          <w:lang w:val="hr-HR"/>
        </w:rPr>
        <w:br/>
        <w:t>Kriterij odabira:</w:t>
      </w:r>
      <w:r w:rsidRPr="00C46533">
        <w:rPr>
          <w:lang w:val="hr-HR"/>
        </w:rPr>
        <w:br/>
        <w:t xml:space="preserve">U slučaju većeg broja prijava, sudionici će se uključivati </w:t>
      </w:r>
      <w:r w:rsidRPr="00ED38E8">
        <w:rPr>
          <w:b/>
          <w:lang w:val="hr-HR"/>
        </w:rPr>
        <w:t>prema redoslijedu zaprimanja</w:t>
      </w:r>
      <w:r w:rsidRPr="00C46533">
        <w:rPr>
          <w:lang w:val="hr-HR"/>
        </w:rPr>
        <w:t xml:space="preserve"> potpunih prijava, sukladno Uputama za prijavitelje.</w:t>
      </w:r>
      <w:r w:rsidRPr="00C46533">
        <w:rPr>
          <w:lang w:val="hr-HR"/>
        </w:rPr>
        <w:br/>
      </w:r>
      <w:r w:rsidRPr="00C46533">
        <w:rPr>
          <w:lang w:val="hr-HR"/>
        </w:rPr>
        <w:br/>
        <w:t>Potrebna dokumentacija:</w:t>
      </w:r>
      <w:r w:rsidRPr="00C46533">
        <w:rPr>
          <w:lang w:val="hr-HR"/>
        </w:rPr>
        <w:br/>
        <w:t>- Suglasnost roditelja/skrbnika</w:t>
      </w:r>
      <w:r w:rsidRPr="00C46533">
        <w:rPr>
          <w:lang w:val="hr-HR"/>
        </w:rPr>
        <w:br/>
        <w:t>- Privola za obradu osobnih podataka (GDPR)</w:t>
      </w:r>
    </w:p>
    <w:p w:rsidR="00211F76" w:rsidRDefault="00211F76" w:rsidP="00ED38E8">
      <w:pPr>
        <w:spacing w:line="240" w:lineRule="atLeast"/>
        <w:contextualSpacing/>
        <w:rPr>
          <w:lang w:val="hr-HR"/>
        </w:rPr>
      </w:pPr>
    </w:p>
    <w:p w:rsidR="00ED38E8" w:rsidRPr="002C2E92" w:rsidRDefault="00ED38E8" w:rsidP="00ED38E8">
      <w:pPr>
        <w:spacing w:line="240" w:lineRule="atLeast"/>
        <w:contextualSpacing/>
        <w:rPr>
          <w:lang w:val="hr-HR"/>
        </w:rPr>
      </w:pPr>
    </w:p>
    <w:p w:rsidR="00B910D1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t xml:space="preserve">Mjesto i datum: Babina Greda, </w:t>
      </w:r>
      <w:r w:rsidR="00283133" w:rsidRPr="002C2E92">
        <w:rPr>
          <w:lang w:val="hr-HR"/>
        </w:rPr>
        <w:t>07.01.2026.</w:t>
      </w:r>
    </w:p>
    <w:p w:rsidR="00CA41D0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</w:r>
      <w:r w:rsidRPr="002C2E92">
        <w:rPr>
          <w:lang w:val="hr-HR"/>
        </w:rPr>
        <w:br/>
        <w:t>Općinski načelnik</w:t>
      </w:r>
      <w:r w:rsidRPr="002C2E92">
        <w:rPr>
          <w:lang w:val="hr-HR"/>
        </w:rPr>
        <w:br/>
        <w:t>Josip Krnić</w:t>
      </w:r>
    </w:p>
    <w:p w:rsidR="00CA41D0" w:rsidRPr="002C2E92" w:rsidRDefault="004D2093" w:rsidP="00ED38E8">
      <w:pPr>
        <w:pStyle w:val="Heading2"/>
        <w:spacing w:line="240" w:lineRule="atLeast"/>
        <w:contextualSpacing/>
        <w:jc w:val="center"/>
        <w:rPr>
          <w:color w:val="0F243E" w:themeColor="text2" w:themeShade="80"/>
          <w:sz w:val="32"/>
          <w:szCs w:val="32"/>
          <w:lang w:val="hr-HR"/>
        </w:rPr>
      </w:pPr>
      <w:bookmarkStart w:id="0" w:name="_GoBack"/>
      <w:bookmarkEnd w:id="0"/>
      <w:r w:rsidRPr="002C2E92">
        <w:rPr>
          <w:color w:val="0F243E" w:themeColor="text2" w:themeShade="80"/>
          <w:sz w:val="32"/>
          <w:szCs w:val="32"/>
          <w:lang w:val="hr-HR"/>
        </w:rPr>
        <w:lastRenderedPageBreak/>
        <w:t>SUGLASNOST RODITELJA / SKRBNIKA I IZJAVA</w:t>
      </w:r>
    </w:p>
    <w:p w:rsidR="004869CC" w:rsidRPr="002C2E92" w:rsidRDefault="004869CC" w:rsidP="00ED38E8">
      <w:pPr>
        <w:spacing w:line="240" w:lineRule="atLeast"/>
        <w:contextualSpacing/>
        <w:rPr>
          <w:lang w:val="hr-HR"/>
        </w:rPr>
      </w:pP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t>Ime i prezime roditelja/skrbnika: ________________________________</w:t>
      </w: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Adresa (grad, ulica i broj): ______________________________________</w:t>
      </w: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Kontakt telefon / e-mail: ________________________________________</w:t>
      </w:r>
      <w:r w:rsidRPr="002C2E92">
        <w:rPr>
          <w:lang w:val="hr-HR"/>
        </w:rPr>
        <w:br/>
      </w:r>
      <w:r w:rsidRPr="002C2E92">
        <w:rPr>
          <w:lang w:val="hr-HR"/>
        </w:rPr>
        <w:br/>
        <w:t>Ime i prezime djeteta: ___________________________________________</w:t>
      </w: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Datum rođenja djeteta: ___________________________________________</w:t>
      </w: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Adresa prebivališta djeteta: ______________________________________</w:t>
      </w:r>
      <w:r w:rsidRPr="002C2E92">
        <w:rPr>
          <w:lang w:val="hr-HR"/>
        </w:rPr>
        <w:br/>
      </w:r>
      <w:r w:rsidRPr="002C2E92">
        <w:rPr>
          <w:lang w:val="hr-HR"/>
        </w:rPr>
        <w:br/>
        <w:t>Ovim putem dajem suglasnost da dijete čiji sam roditelj/skrbnik sudjeluje u svim projektnim aktivnostima projekta „Pametna sela rastu uz veselu djecu“, koje provodi Općina Babina Greda.</w:t>
      </w:r>
      <w:r w:rsidRPr="002C2E92">
        <w:rPr>
          <w:lang w:val="hr-HR"/>
        </w:rPr>
        <w:br/>
      </w:r>
      <w:r w:rsidRPr="002C2E92">
        <w:rPr>
          <w:lang w:val="hr-HR"/>
        </w:rPr>
        <w:br/>
      </w:r>
      <w:r w:rsidR="004869CC" w:rsidRPr="002C2E92">
        <w:rPr>
          <w:lang w:val="hr-HR"/>
        </w:rPr>
        <w:t>Općina Babina Greda potvrđuje</w:t>
      </w:r>
      <w:r w:rsidRPr="002C2E92">
        <w:rPr>
          <w:lang w:val="hr-HR"/>
        </w:rPr>
        <w:t xml:space="preserve"> da su projektne aktivnosti prilagođene djeci te da se provode uz stručni nadzor, u skladu s važećim propisima Republike Hrvatske.</w:t>
      </w:r>
      <w:r w:rsidRPr="002C2E92">
        <w:rPr>
          <w:lang w:val="hr-HR"/>
        </w:rPr>
        <w:br/>
      </w:r>
      <w:r w:rsidRPr="002C2E92">
        <w:rPr>
          <w:lang w:val="hr-HR"/>
        </w:rPr>
        <w:br/>
        <w:t>Suglasan/na sam da se dijete može fotografirati i/ili snimati tijekom provedbe projektnih aktivnosti isključivo u svrhu provedbe projekta, izvještavanja nadležnih tijela te aktivnosti komunikacije i vidljivosti projekta, bez komercijalne uporabe.</w:t>
      </w:r>
      <w:r w:rsidRPr="002C2E92">
        <w:rPr>
          <w:lang w:val="hr-HR"/>
        </w:rPr>
        <w:br/>
      </w:r>
    </w:p>
    <w:p w:rsidR="004869CC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Mjesto i datum: ___________________________</w:t>
      </w:r>
      <w:r w:rsidRPr="002C2E92">
        <w:rPr>
          <w:lang w:val="hr-HR"/>
        </w:rPr>
        <w:br/>
      </w:r>
    </w:p>
    <w:p w:rsidR="00CA41D0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Potpis roditelja/skrbnika: ___________________________</w:t>
      </w:r>
    </w:p>
    <w:p w:rsidR="00CA41D0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 w:type="page"/>
      </w:r>
    </w:p>
    <w:p w:rsidR="00CA41D0" w:rsidRPr="002C2E92" w:rsidRDefault="004D2093" w:rsidP="00ED38E8">
      <w:pPr>
        <w:pStyle w:val="Heading2"/>
        <w:spacing w:line="240" w:lineRule="atLeast"/>
        <w:contextualSpacing/>
        <w:jc w:val="center"/>
        <w:rPr>
          <w:color w:val="0F243E" w:themeColor="text2" w:themeShade="80"/>
          <w:sz w:val="32"/>
          <w:szCs w:val="32"/>
          <w:lang w:val="hr-HR"/>
        </w:rPr>
      </w:pPr>
      <w:r w:rsidRPr="002C2E92">
        <w:rPr>
          <w:color w:val="0F243E" w:themeColor="text2" w:themeShade="80"/>
          <w:sz w:val="32"/>
          <w:szCs w:val="32"/>
          <w:lang w:val="hr-HR"/>
        </w:rPr>
        <w:lastRenderedPageBreak/>
        <w:t>INFORMACIJA O OBRADI OSOBNIH PODATAKA I PRIVOLA (GDPR)</w:t>
      </w:r>
    </w:p>
    <w:p w:rsidR="005C7A45" w:rsidRPr="002C2E92" w:rsidRDefault="005C7A45" w:rsidP="00ED38E8">
      <w:pPr>
        <w:spacing w:line="240" w:lineRule="atLeast"/>
        <w:contextualSpacing/>
        <w:rPr>
          <w:lang w:val="hr-HR"/>
        </w:rPr>
      </w:pPr>
    </w:p>
    <w:p w:rsidR="009B4FB7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t>Voditelj obrade osobnih podataka je Općina Babina Greda.</w:t>
      </w:r>
      <w:r w:rsidRPr="002C2E92">
        <w:rPr>
          <w:lang w:val="hr-HR"/>
        </w:rPr>
        <w:br/>
      </w:r>
      <w:r w:rsidRPr="002C2E92">
        <w:rPr>
          <w:lang w:val="hr-HR"/>
        </w:rPr>
        <w:br/>
        <w:t>Svrha obrade osobnih podataka je provedba projekta „Pametna sela rastu uz veselu djecu“, utvrđivanje pripadnosti ciljnoj skupini, praćenje sudjelovanja u projektnim aktivnostima, provedba aktivnosti komunikacije i vidljivosti te izvještavanje Ministarstva demografije i useljeništva, kao i provedba eventualnih kontrola.</w:t>
      </w:r>
      <w:r w:rsidRPr="002C2E92">
        <w:rPr>
          <w:lang w:val="hr-HR"/>
        </w:rPr>
        <w:br/>
      </w:r>
      <w:r w:rsidRPr="002C2E92">
        <w:rPr>
          <w:lang w:val="hr-HR"/>
        </w:rPr>
        <w:br/>
        <w:t>Vrste osobnih podataka koji se obrađuju uključuju: ime i prezime djeteta, datum rođenja, adresu prebivališta, OIB (ako je primjenjivo), ime i prezime roditelja/skrbnika te kontakt podatke roditelja/skrbnika.</w:t>
      </w:r>
      <w:r w:rsidRPr="002C2E92">
        <w:rPr>
          <w:lang w:val="hr-HR"/>
        </w:rPr>
        <w:br/>
      </w:r>
      <w:r w:rsidRPr="002C2E92">
        <w:rPr>
          <w:lang w:val="hr-HR"/>
        </w:rPr>
        <w:br/>
        <w:t>Pravna osnova obrade osobnih podataka je privola ispitanika sukladno Uredbi (EU) 2016/679 (Opća uredba o zaštiti podataka) te zakonske obveze voditelja obrade.</w:t>
      </w:r>
      <w:r w:rsidRPr="002C2E92">
        <w:rPr>
          <w:lang w:val="hr-HR"/>
        </w:rPr>
        <w:br/>
      </w:r>
      <w:r w:rsidRPr="002C2E92">
        <w:rPr>
          <w:lang w:val="hr-HR"/>
        </w:rPr>
        <w:br/>
        <w:t>Osobni podaci čuvat će se za vrijeme trajanja projekta te nakon završetka projekta u razdoblju propisanom važećim zakonodavstvom.</w:t>
      </w:r>
      <w:r w:rsidRPr="002C2E92">
        <w:rPr>
          <w:lang w:val="hr-HR"/>
        </w:rPr>
        <w:br/>
      </w:r>
      <w:r w:rsidRPr="002C2E92">
        <w:rPr>
          <w:lang w:val="hr-HR"/>
        </w:rPr>
        <w:br/>
        <w:t>Roditelj/skrbnik ima pravo na pristup osobnim podacima, ispravak netočnih podataka, ograničenje obrade, brisanje podataka kada su ispunjeni zakonski uvjeti te pravo povlačenja privole u bilo kojem trenutku.</w:t>
      </w:r>
      <w:r w:rsidRPr="002C2E92">
        <w:rPr>
          <w:lang w:val="hr-HR"/>
        </w:rPr>
        <w:br/>
      </w:r>
      <w:r w:rsidRPr="002C2E92">
        <w:rPr>
          <w:lang w:val="hr-HR"/>
        </w:rPr>
        <w:br/>
      </w:r>
      <w:r w:rsidRPr="002C2E92">
        <w:rPr>
          <w:color w:val="0F243E" w:themeColor="text2" w:themeShade="80"/>
          <w:sz w:val="28"/>
          <w:szCs w:val="28"/>
          <w:lang w:val="hr-HR"/>
        </w:rPr>
        <w:t>PRIVOLA</w:t>
      </w:r>
      <w:r w:rsidRPr="002C2E92">
        <w:rPr>
          <w:color w:val="0F243E" w:themeColor="text2" w:themeShade="80"/>
          <w:sz w:val="28"/>
          <w:szCs w:val="28"/>
          <w:lang w:val="hr-HR"/>
        </w:rPr>
        <w:br/>
      </w:r>
      <w:r w:rsidRPr="002C2E92">
        <w:rPr>
          <w:lang w:val="hr-HR"/>
        </w:rPr>
        <w:br/>
        <w:t>Potvrđujem da sam upoznat/a s navedenim informacijama te dajem privolu za obradu osobnih podataka mog djeteta i sebe u navedene svrhe.</w:t>
      </w:r>
      <w:r w:rsidRPr="002C2E92">
        <w:rPr>
          <w:lang w:val="hr-HR"/>
        </w:rPr>
        <w:br/>
      </w:r>
    </w:p>
    <w:p w:rsidR="00CA41D0" w:rsidRPr="002C2E92" w:rsidRDefault="004D2093" w:rsidP="00ED38E8">
      <w:pPr>
        <w:spacing w:line="240" w:lineRule="atLeast"/>
        <w:contextualSpacing/>
        <w:rPr>
          <w:lang w:val="hr-HR"/>
        </w:rPr>
      </w:pPr>
      <w:r w:rsidRPr="002C2E92">
        <w:rPr>
          <w:lang w:val="hr-HR"/>
        </w:rPr>
        <w:br/>
        <w:t>Ime i prezime djeteta: ________________________________</w:t>
      </w:r>
      <w:r w:rsidRPr="002C2E92">
        <w:rPr>
          <w:lang w:val="hr-HR"/>
        </w:rPr>
        <w:br/>
      </w:r>
      <w:r w:rsidRPr="002C2E92">
        <w:rPr>
          <w:lang w:val="hr-HR"/>
        </w:rPr>
        <w:br/>
        <w:t>Mjesto i datum: ___________________________</w:t>
      </w:r>
      <w:r w:rsidRPr="002C2E92">
        <w:rPr>
          <w:lang w:val="hr-HR"/>
        </w:rPr>
        <w:br/>
      </w:r>
      <w:r w:rsidRPr="002C2E92">
        <w:rPr>
          <w:lang w:val="hr-HR"/>
        </w:rPr>
        <w:br/>
        <w:t>Potpis roditelja/skrbnika: ___________________________</w:t>
      </w:r>
    </w:p>
    <w:sectPr w:rsidR="00CA41D0" w:rsidRPr="002C2E9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D6" w:rsidRDefault="006002D6" w:rsidP="00283133">
      <w:pPr>
        <w:spacing w:after="0" w:line="240" w:lineRule="auto"/>
      </w:pPr>
      <w:r>
        <w:separator/>
      </w:r>
    </w:p>
  </w:endnote>
  <w:endnote w:type="continuationSeparator" w:id="0">
    <w:p w:rsidR="006002D6" w:rsidRDefault="006002D6" w:rsidP="0028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 w:rsidP="00283133">
    <w:pPr>
      <w:pStyle w:val="Footer"/>
      <w:jc w:val="center"/>
    </w:pPr>
    <w:r>
      <w:rPr>
        <w:noProof/>
      </w:rPr>
      <w:drawing>
        <wp:inline distT="0" distB="0" distL="0" distR="0">
          <wp:extent cx="3795713" cy="89621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0853" cy="909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D6" w:rsidRDefault="006002D6" w:rsidP="00283133">
      <w:pPr>
        <w:spacing w:after="0" w:line="240" w:lineRule="auto"/>
      </w:pPr>
      <w:r>
        <w:separator/>
      </w:r>
    </w:p>
  </w:footnote>
  <w:footnote w:type="continuationSeparator" w:id="0">
    <w:p w:rsidR="006002D6" w:rsidRDefault="006002D6" w:rsidP="00283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133" w:rsidRDefault="00283133">
    <w:pPr>
      <w:pStyle w:val="Header"/>
    </w:pPr>
    <w:r>
      <w:rPr>
        <w:noProof/>
      </w:rPr>
      <w:drawing>
        <wp:inline distT="0" distB="0" distL="0" distR="0">
          <wp:extent cx="5481955" cy="97663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195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0263E"/>
    <w:multiLevelType w:val="hybridMultilevel"/>
    <w:tmpl w:val="429239C2"/>
    <w:lvl w:ilvl="0" w:tplc="36E44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57486"/>
    <w:multiLevelType w:val="hybridMultilevel"/>
    <w:tmpl w:val="75E2EFC0"/>
    <w:lvl w:ilvl="0" w:tplc="A7DAC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4020E"/>
    <w:multiLevelType w:val="hybridMultilevel"/>
    <w:tmpl w:val="1F06AC8E"/>
    <w:lvl w:ilvl="0" w:tplc="36E44B8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73EA"/>
    <w:rsid w:val="001F34C5"/>
    <w:rsid w:val="00211F76"/>
    <w:rsid w:val="00261014"/>
    <w:rsid w:val="00283133"/>
    <w:rsid w:val="0029639D"/>
    <w:rsid w:val="002C2E92"/>
    <w:rsid w:val="00326F90"/>
    <w:rsid w:val="004869CC"/>
    <w:rsid w:val="004D2093"/>
    <w:rsid w:val="005027B3"/>
    <w:rsid w:val="00555A0C"/>
    <w:rsid w:val="00576573"/>
    <w:rsid w:val="005C7A45"/>
    <w:rsid w:val="006002D6"/>
    <w:rsid w:val="009B4FB7"/>
    <w:rsid w:val="00AA1D8D"/>
    <w:rsid w:val="00B47730"/>
    <w:rsid w:val="00B910D1"/>
    <w:rsid w:val="00C46533"/>
    <w:rsid w:val="00CA41D0"/>
    <w:rsid w:val="00CB0664"/>
    <w:rsid w:val="00D5159A"/>
    <w:rsid w:val="00ED38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CC1C26"/>
  <w14:defaultImageDpi w14:val="300"/>
  <w15:docId w15:val="{8F00999A-3D7F-4588-8E8E-5628B6F9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Web">
    <w:name w:val="Standard (Web)"/>
    <w:basedOn w:val="Normal"/>
    <w:rsid w:val="0028313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2831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526EB2-1159-4F35-B364-380F9949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2026-01-12T11:58:00Z</dcterms:created>
  <dcterms:modified xsi:type="dcterms:W3CDTF">2026-04-13T08:15:00Z</dcterms:modified>
  <cp:category/>
</cp:coreProperties>
</file>